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3040领导必须知道的50种习惯</w:t>
      </w:r>
    </w:p>
    <w:p>
      <w:r>
        <w:rPr>
          <w:rFonts w:ascii="宋体" w:hAnsi="宋体" w:eastAsia="宋体"/>
          <w:sz w:val="24"/>
        </w:rPr>
        <w:t>（韩）金升龙著；徐涛译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3040领导必须知道的50种习惯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（韩）金升龙著；徐涛译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本书出售、求购地址：https://www.jiaokey.com/book/detail/11529768.html</w:t>
      </w:r>
    </w:p>
    <w:p>
      <w:r>
        <w:t>更多相关图书推荐：https://www.jiaokey.com</w:t>
      </w:r>
    </w:p>
    <w:p>
      <w:r>
        <w:t>（韩）金升龙著；徐涛译 其他作品：https://www.jiaokey.com/tag/（韩）金升龙著；徐涛译.html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关键词搜索：https://www.jiaokey.com/tag/3040领导必须知道的50种习惯.html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