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全力以赴  让每一个人激情飞飏</w:t>
      </w:r>
    </w:p>
    <w:p>
      <w:r>
        <w:rPr>
          <w:rFonts w:ascii="宋体" w:hAnsi="宋体" w:eastAsia="宋体"/>
          <w:sz w:val="24"/>
        </w:rPr>
        <w:t>（美）约翰·伍顿（John Wooden），（美）史蒂夫·詹姆森（Steve Jamison）著；姚颖，黄沛译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全力以赴  让每一个人激情飞飏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（美）约翰·伍顿（John Wooden），（美）史蒂夫·詹姆森（Steve Jamison）著；姚颖，黄沛译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本书出售、求购地址：https://www.jiaokey.com/book/detail/11529757.html</w:t>
      </w:r>
    </w:p>
    <w:p>
      <w:r>
        <w:t>更多相关图书推荐：https://www.jiaokey.com</w:t>
      </w:r>
    </w:p>
    <w:p>
      <w:r>
        <w:t>（美）约翰·伍顿（John Wooden），（美）史蒂夫·詹姆森（Steve Jamison）著；姚颖，黄沛译 其他作品：https://www.jiaokey.com/tag/（美）约翰·伍顿（John Wooden），（美）史蒂夫·詹姆森（Steve Jamison）著；姚颖，黄沛译.html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关键词搜索：https://www.jiaokey.com/tag/全力以赴  让每一个人激情飞飏.html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