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企业知识资本管理及其绩效评价  企业快速获取竞争优势及谋求可持续发展的新思路</w:t>
      </w:r>
    </w:p>
    <w:p>
      <w:r>
        <w:rPr>
          <w:rFonts w:ascii="宋体" w:hAnsi="宋体" w:eastAsia="宋体"/>
          <w:sz w:val="24"/>
        </w:rPr>
        <w:t>万君康，梅小安著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企业知识资本管理及其绩效评价  企业快速获取竞争优势及谋求可持续发展的新思路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万君康，梅小安著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本书出售、求购地址：https://www.jiaokey.com/book/detail/11529711.html</w:t>
      </w:r>
    </w:p>
    <w:p>
      <w:r>
        <w:t>更多相关图书推荐：https://www.jiaokey.com</w:t>
      </w:r>
    </w:p>
    <w:p>
      <w:r>
        <w:t>万君康，梅小安著 其他作品：https://www.jiaokey.com/tag/万君康，梅小安著.html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关键词搜索：https://www.jiaokey.com/tag/企业知识资本管理及其绩效评价  企业快速获取竞争优势及谋求可持续发展的新思路.html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