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书名：纺织品CAD原理与应用</w:t>
      </w:r>
    </w:p>
    <w:p>
      <w:r>
        <w:t>作者：顾平主编；蒋高明，张瑞云副主编</w:t>
      </w:r>
    </w:p>
    <w:p>
      <w:r>
        <w:t>出版社：北京:中国纺织出版社,2005.09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纺织品CAD原理与应用 评论地址：https://www.jiaokey.com/book/detail/11529699.html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