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绿色纤维和生态纺织新技术</w:t>
      </w:r>
    </w:p>
    <w:p>
      <w:r>
        <w:rPr>
          <w:rFonts w:ascii="宋体" w:hAnsi="宋体" w:eastAsia="宋体"/>
          <w:sz w:val="24"/>
        </w:rPr>
        <w:t>朱美芳，许文菊编著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绿色纤维和生态纺织新技术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朱美芳，许文菊编著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本书出售、求购地址：https://www.jiaokey.com/book/detail/11529674.html</w:t>
      </w:r>
    </w:p>
    <w:p>
      <w:r>
        <w:t>更多相关图书推荐：https://www.jiaokey.com</w:t>
      </w:r>
    </w:p>
    <w:p>
      <w:r>
        <w:t>朱美芳，许文菊编著 其他作品：https://www.jiaokey.com/tag/朱美芳，许文菊编著.html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关键词搜索：https://www.jiaokey.com/tag/绿色纤维和生态纺织新技术.html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