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中等师范学校美术教科书  试用本  国家教育部规划教材  美术  第4册</w:t>
      </w:r>
    </w:p>
    <w:p>
      <w:r>
        <w:rPr>
          <w:rFonts w:ascii="宋体" w:hAnsi="宋体" w:eastAsia="宋体"/>
          <w:sz w:val="24"/>
        </w:rPr>
        <w:t>常锐伦主编；贾永林副主编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中等师范学校美术教科书  试用本  国家教育部规划教材  美术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常锐伦主编；贾永林副主编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本书出售、求购地址：https://www.jiaokey.com/book/detail/11529627.html</w:t>
      </w:r>
    </w:p>
    <w:p>
      <w:r>
        <w:t>更多相关图书推荐：https://www.jiaokey.com</w:t>
      </w:r>
    </w:p>
    <w:p>
      <w:r>
        <w:t>常锐伦主编；贾永林副主编 其他作品：https://www.jiaokey.com/tag/常锐伦主编；贾永林副主编.html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关键词搜索：https://www.jiaokey.com/tag/中等师范学校美术教科书  试用本  国家教育部规划教材  美术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