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八年级  第15册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八年级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本书出售、求购地址：https://www.jiaokey.com/book/detail/11529623.html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关键词搜索：https://www.jiaokey.com/tag/义务教育课程标准实验教科书  美术  八年级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