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东方道德研究  中华美德教育行动  第7辑</w:t>
      </w:r>
    </w:p>
    <w:p>
      <w:r>
        <w:rPr>
          <w:rFonts w:ascii="宋体" w:hAnsi="宋体" w:eastAsia="宋体"/>
          <w:sz w:val="24"/>
        </w:rPr>
        <w:t>王殿卿主编；叶瑞昕副主编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东方道德研究  中华美德教育行动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王殿卿主编；叶瑞昕副主编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本书出售、求购地址：https://www.jiaokey.com/book/detail/11529581.html</w:t>
      </w:r>
    </w:p>
    <w:p>
      <w:r>
        <w:t>更多相关图书推荐：https://www.jiaokey.com</w:t>
      </w:r>
    </w:p>
    <w:p>
      <w:r>
        <w:t>王殿卿主编；叶瑞昕副主编 其他作品：https://www.jiaokey.com/tag/王殿卿主编；叶瑞昕副主编.html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关键词搜索：https://www.jiaokey.com/tag/东方道德研究  中华美德教育行动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