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新世纪小康农村教育建设的范例与蓝图  “小康后农村地区教育问题研究”优秀成果选</w:t>
      </w:r>
    </w:p>
    <w:p>
      <w:r>
        <w:rPr>
          <w:rFonts w:ascii="宋体" w:hAnsi="宋体" w:eastAsia="宋体"/>
          <w:sz w:val="24"/>
        </w:rPr>
        <w:t>李少元主编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新世纪小康农村教育建设的范例与蓝图  “小康后农村地区教育问题研究”优秀成果选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本书出售、求购地址：https://www.jiaokey.com/book/detail/11529563.html</w:t>
      </w:r>
    </w:p>
    <w:p>
      <w:r>
        <w:t>更多相关图书推荐：https://www.jiaokey.com</w:t>
      </w:r>
    </w:p>
    <w:p>
      <w:r>
        <w:t>李少元主编 其他作品：https://www.jiaokey.com/tag/李少元主编.html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关键词搜索：https://www.jiaokey.com/tag/乡村教育-研究-中国.html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