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教学民主与学科教学录  下</w:t>
      </w:r>
    </w:p>
    <w:p>
      <w:r>
        <w:rPr>
          <w:rFonts w:ascii="宋体" w:hAnsi="宋体" w:eastAsia="宋体"/>
          <w:sz w:val="24"/>
        </w:rPr>
        <w:t>许东海，胡修金主编；张云华，杨锡垒，李孔林，吴霓龙副主编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教学民主与学科教学录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许东海，胡修金主编；张云华，杨锡垒，李孔林，吴霓龙副主编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本书出售、求购地址：https://www.jiaokey.com/book/detail/11529547.html</w:t>
      </w:r>
    </w:p>
    <w:p>
      <w:r>
        <w:t>更多相关图书推荐：https://www.jiaokey.com</w:t>
      </w:r>
    </w:p>
    <w:p>
      <w:r>
        <w:t>许东海，胡修金主编；张云华，杨锡垒，李孔林，吴霓龙副主编 其他作品：https://www.jiaokey.com/tag/许东海，胡修金主编；张云华，杨锡垒，李孔林，吴霓龙副主编.html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关键词搜索：https://www.jiaokey.com/tag/教学民主与学科教学录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