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书名：插图本中国地名史话</w:t>
      </w:r>
    </w:p>
    <w:p>
      <w:r>
        <w:t>作者：华林甫著</w:t>
      </w:r>
    </w:p>
    <w:p>
      <w:r>
        <w:t>出版社：济南：齐鲁书社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插图本中国地名史话 评论地址：https://www.jiaokey.com/book/detail/11529507.html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