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书名：一生要和最爱的人做的五十件事</w:t>
      </w:r>
    </w:p>
    <w:p>
      <w:r>
        <w:t>作者：伍玉联编著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一生要和最爱的人做的五十件事 评论地址：https://www.jiaokey.com/book/detail/11529498.html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