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书名：皖人戏曲选刊  郑之珍卷  新编目连救母劝善戏文</w:t>
      </w:r>
    </w:p>
    <w:p>
      <w:r>
        <w:t>作者：（明）郑之珍撰；朱万曙校点</w:t>
      </w:r>
    </w:p>
    <w:p>
      <w:r>
        <w:t>出版社：合肥：黄山书社</w:t>
      </w:r>
    </w:p>
    <w:p>
      <w:r>
        <w:t>出版日期：2005.12</w:t>
      </w:r>
    </w:p>
    <w:p>
      <w:r>
        <w:t>总页数：514</w:t>
      </w:r>
    </w:p>
    <w:p>
      <w:r>
        <w:t>更多请访问教客网: www.jiaokey.com</w:t>
      </w:r>
    </w:p>
    <w:p>
      <w:r>
        <w:t>皖人戏曲选刊  郑之珍卷  新编目连救母劝善戏文 评论地址：https://www.jiaokey.com/book/detail/11529475.html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