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好睡 营养促进睡眠 好睡无须药物 nutrition and sleep 全新彩装</w:t>
      </w:r>
    </w:p>
    <w:p>
      <w:r>
        <w:rPr>
          <w:rFonts w:ascii="宋体" w:hAnsi="宋体" w:eastAsia="宋体"/>
          <w:sz w:val="24"/>
        </w:rPr>
        <w:t>健康今典著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好睡 营养促进睡眠 好睡无须药物 nutrition and sleep 全新彩装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健康今典著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本书出售、求购地址：https://www.jiaokey.com/book/detail/11529470.html</w:t>
      </w:r>
    </w:p>
    <w:p>
      <w:r>
        <w:t>更多相关图书推荐：https://www.jiaokey.com</w:t>
      </w:r>
    </w:p>
    <w:p>
      <w:r>
        <w:t>健康今典著 其他作品：https://www.jiaokey.com/tag/健康今典著.html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关键词搜索：https://www.jiaokey.com/tag/好睡 营养促进睡眠 好睡无须药物 nutrition and sleep 全新彩装.html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