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书名：优生胎教必读</w:t>
      </w:r>
    </w:p>
    <w:p>
      <w:r>
        <w:t>作者：涂永华编著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优生胎教必读 评论地址：https://www.jiaokey.com/book/detail/11529468.html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