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科学养生食话食说全书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科学养生食话食说全书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本书出售、求购地址：https://www.jiaokey.com/book/detail/11529467.html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关键词搜索：https://www.jiaokey.com/tag/科学养生食话食说全书.html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