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47  餐厨卫浴设计系列  西式厨房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47  餐厨卫浴设计系列  西式厨房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本书出售、求购地址：https://www.jiaokey.com/book/detail/11529412.html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47  餐厨卫浴设计系列  西式厨房.html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