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36  细部设计系列  墙面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36  细部设计系列  墙面 评论地址：https://www.jiaokey.com/book/detail/11529401.html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