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19  卧室设计系列  女孩房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19  卧室设计系列  女孩房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本书出售、求购地址：https://www.jiaokey.com/book/detail/11529394.html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19  卧室设计系列  女孩房.html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