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16  卧室设计系列  中小户型主卧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百姓装修  16  卧室设计系列  中小户型主卧 评论地址：https://www.jiaokey.com/book/detail/11529392.html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