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书名：百姓装修  15  卧室设计系列  大户型主卧</w:t>
      </w:r>
    </w:p>
    <w:p>
      <w:r>
        <w:t>作者：深圳市金版文化发展有限公司主编</w:t>
      </w:r>
    </w:p>
    <w:p>
      <w:r>
        <w:t>出版社：海口:南海出版公司,2006.02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百姓装修  15  卧室设计系列  大户型主卧 评论地址：https://www.jiaokey.com/book/detail/11529391.html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