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书名：觅踪之旅  北京篇</w:t>
      </w:r>
    </w:p>
    <w:p>
      <w:r>
        <w:t>作者：邹朝霞编著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觅踪之旅  北京篇 评论地址：https://www.jiaokey.com/book/detail/11529361.html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