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书名：居家养花新概念</w:t>
      </w:r>
    </w:p>
    <w:p>
      <w:r>
        <w:t>作者：庄弘毅编著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居家养花新概念 评论地址：https://www.jiaokey.com/book/detail/11529360.html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