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零售消费管理</w:t>
      </w:r>
    </w:p>
    <w:p>
      <w:r>
        <w:rPr>
          <w:rFonts w:ascii="宋体" w:hAnsi="宋体" w:eastAsia="宋体"/>
          <w:sz w:val="24"/>
        </w:rPr>
        <w:t>巴里·J.戴维斯（Barry J. Davies），菲利帕·沃德（Philippa Ward）著；温丹辉，吕继英译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零售消费管理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巴里·J.戴维斯（Barry J. Davies），菲利帕·沃德（Philippa Ward）著；温丹辉，吕继英译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本书出售、求购地址：https://www.jiaokey.com/book/detail/11529308.html</w:t>
      </w:r>
    </w:p>
    <w:p>
      <w:r>
        <w:t>更多相关图书推荐：https://www.jiaokey.com</w:t>
      </w:r>
    </w:p>
    <w:p>
      <w:r>
        <w:t>巴里·J.戴维斯（Barry J. Davies），菲利帕·沃德（Philippa Ward）著；温丹辉，吕继英译 其他作品：https://www.jiaokey.com/tag/巴里·J.戴维斯（Barry J. Davies），菲利帕·沃德（Philippa Ward）著；温丹辉，吕继英译.html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关键词搜索：https://www.jiaokey.com/tag/零售消费管理.html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