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轻松搞掂大订单：造雨者缔造关系的智慧</w:t>
      </w:r>
    </w:p>
    <w:p>
      <w:r>
        <w:rPr>
          <w:rFonts w:ascii="宋体" w:hAnsi="宋体" w:eastAsia="宋体"/>
          <w:sz w:val="24"/>
        </w:rPr>
        <w:t>（美）汤姆·史蒂文森，萨姆·巴克斯著；黄建江等译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轻松搞掂大订单：造雨者缔造关系的智慧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（美）汤姆·史蒂文森，萨姆·巴克斯著；黄建江等译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本书出售、求购地址：https://www.jiaokey.com/book/detail/11529300.html</w:t>
      </w:r>
    </w:p>
    <w:p>
      <w:r>
        <w:t>更多相关图书推荐：https://www.jiaokey.com</w:t>
      </w:r>
    </w:p>
    <w:p>
      <w:r>
        <w:t>（美）汤姆·史蒂文森，萨姆·巴克斯著；黄建江等译 其他作品：https://www.jiaokey.com/tag/（美）汤姆·史蒂文森，萨姆·巴克斯著；黄建江等译.html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关键词搜索：https://www.jiaokey.com/tag/轻松搞掂大订单：造雨者缔造关系的智慧.html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