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书名：战略时代  中国经济社会发展的瞻前顾后</w:t>
      </w:r>
    </w:p>
    <w:p>
      <w:r>
        <w:t>作者：朱荣林著</w:t>
      </w:r>
    </w:p>
    <w:p>
      <w:r>
        <w:t>出版社：上海:学林出版社,2006.01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战略时代  中国经济社会发展的瞻前顾后 评论地址：https://www.jiaokey.com/book/detail/11529289.html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