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卓越阶梯</w:t>
      </w:r>
    </w:p>
    <w:p>
      <w:r>
        <w:rPr>
          <w:rFonts w:ascii="宋体" w:hAnsi="宋体" w:eastAsia="宋体"/>
          <w:sz w:val="24"/>
        </w:rPr>
        <w:t>（澳）朱利安·法尔菲尔德（Julian Fairfield）著；易乐湘译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卓越阶梯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（澳）朱利安·法尔菲尔德（Julian Fairfield）著；易乐湘译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本书出售、求购地址：https://www.jiaokey.com/book/detail/11529284.html</w:t>
      </w:r>
    </w:p>
    <w:p>
      <w:r>
        <w:t>更多相关图书推荐：https://www.jiaokey.com</w:t>
      </w:r>
    </w:p>
    <w:p>
      <w:r>
        <w:t>（澳）朱利安·法尔菲尔德（Julian Fairfield）著；易乐湘译 其他作品：https://www.jiaokey.com/tag/（澳）朱利安·法尔菲尔德（Julian Fairfield）著；易乐湘译.html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关键词搜索：https://www.jiaokey.com/tag/卓越阶梯.html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