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7＆Lightscape 3.2家装设计全攻略</w:t>
      </w:r>
    </w:p>
    <w:p>
      <w:r>
        <w:rPr>
          <w:rFonts w:ascii="宋体" w:hAnsi="宋体" w:eastAsia="宋体"/>
          <w:sz w:val="24"/>
        </w:rPr>
        <w:t>陈立，武向军，黎永泰编著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7＆Lightscape 3.2家装设计全攻略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陈立，武向军，黎永泰编著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本书出售、求购地址：https://www.jiaokey.com/book/detail/11529256.html</w:t>
      </w:r>
    </w:p>
    <w:p>
      <w:r>
        <w:t>更多相关图书推荐：https://www.jiaokey.com</w:t>
      </w:r>
    </w:p>
    <w:p>
      <w:r>
        <w:t>陈立，武向军，黎永泰编著 其他作品：https://www.jiaokey.com/tag/陈立，武向军，黎永泰编著.html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关键词搜索：https://www.jiaokey.com/tag/3DS MAX 7＆Lightscape 3.2家装设计全攻略.html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