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MAX动画技术大全  角色篇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MAX动画技术大全  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本书出售、求购地址：https://www.jiaokey.com/book/detail/11529251.html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MAX动画技术大全  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