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2.0中文版数控加工教程</w:t>
      </w:r>
    </w:p>
    <w:p>
      <w:r>
        <w:rPr>
          <w:rFonts w:ascii="宋体" w:hAnsi="宋体" w:eastAsia="宋体"/>
          <w:sz w:val="24"/>
        </w:rPr>
        <w:t>岳贵友，漆向军，朱新涛，谢驰等编著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2.0中文版数控加工教程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岳贵友，漆向军，朱新涛，谢驰等编著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本书出售、求购地址：https://www.jiaokey.com/book/detail/11529213.html</w:t>
      </w:r>
    </w:p>
    <w:p>
      <w:r>
        <w:t>更多相关图书推荐：https://www.jiaokey.com</w:t>
      </w:r>
    </w:p>
    <w:p>
      <w:r>
        <w:t>岳贵友，漆向军，朱新涛，谢驰等编著 其他作品：https://www.jiaokey.com/tag/岳贵友，漆向军，朱新涛，谢驰等编著.html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关键词搜索：https://www.jiaokey.com/tag/Pro/ENGINEER Wildfire 2.0中文版数控加工教程.html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