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ANSYS在机械与化工装备中的应用</w:t>
      </w:r>
    </w:p>
    <w:p>
      <w:r>
        <w:rPr>
          <w:rFonts w:ascii="宋体" w:hAnsi="宋体" w:eastAsia="宋体"/>
          <w:sz w:val="24"/>
        </w:rPr>
        <w:t>余伟炜，高炳军主编；陈洪军，王呼佳，陈旭，姚新军等编著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ANSYS在机械与化工装备中的应用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余伟炜，高炳军主编；陈洪军，王呼佳，陈旭，姚新军等编著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本书出售、求购地址：https://www.jiaokey.com/book/detail/11529211.html</w:t>
      </w:r>
    </w:p>
    <w:p>
      <w:r>
        <w:t>更多相关图书推荐：https://www.jiaokey.com</w:t>
      </w:r>
    </w:p>
    <w:p>
      <w:r>
        <w:t>余伟炜，高炳军主编；陈洪军，王呼佳，陈旭，姚新军等编著 其他作品：https://www.jiaokey.com/tag/余伟炜，高炳军主编；陈洪军，王呼佳，陈旭，姚新军等编著.html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关键词搜索：https://www.jiaokey.com/tag/ANSYS在机械与化工装备中的应用.html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