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AutoCAD室内装修设计案例剖析</w:t>
      </w:r>
    </w:p>
    <w:p>
      <w:r>
        <w:rPr>
          <w:rFonts w:ascii="宋体" w:hAnsi="宋体" w:eastAsia="宋体"/>
          <w:sz w:val="24"/>
        </w:rPr>
        <w:t>高志清主编；科大工作室，张传记，杨立颂等编著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AutoCAD室内装修设计案例剖析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高志清主编；科大工作室，张传记，杨立颂等编著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本书出售、求购地址：https://www.jiaokey.com/book/detail/11529209.html</w:t>
      </w:r>
    </w:p>
    <w:p>
      <w:r>
        <w:t>更多相关图书推荐：https://www.jiaokey.com</w:t>
      </w:r>
    </w:p>
    <w:p>
      <w:r>
        <w:t>高志清主编；科大工作室，张传记，杨立颂等编著 其他作品：https://www.jiaokey.com/tag/高志清主编；科大工作室，张传记，杨立颂等编著.html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关键词搜索：https://www.jiaokey.com/tag/AutoCAD室内装修设计案例剖析.html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