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6.0程序设计实用教程</w:t>
      </w:r>
    </w:p>
    <w:p>
      <w:r>
        <w:t>作者：王宇熙，夏其表主编；曹红萍，尹建新副主编</w:t>
      </w:r>
    </w:p>
    <w:p>
      <w:r>
        <w:t>出版社：北京：科学出版社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Visual Basic 6.0程序设计实用教程 评论地址：https://www.jiaokey.com/book/detail/11529203.html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