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吸血鬼  英汉对照</w:t>
      </w:r>
    </w:p>
    <w:p>
      <w:r>
        <w:rPr>
          <w:rFonts w:ascii="宋体" w:hAnsi="宋体" w:eastAsia="宋体"/>
          <w:sz w:val="24"/>
        </w:rPr>
        <w:t>（爱尔兰）布拉姆·斯托克（Bram Stoker）原著；Richard Forster改编；毛荣贵，秦莉翻译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（爱尔兰）布拉姆·斯托克（Bram Stoker）原著；Richard Forster改编；毛荣贵，秦莉翻译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本书出售、求购地址：https://www.jiaokey.com/book/detail/11529178.html</w:t>
      </w:r>
    </w:p>
    <w:p>
      <w:r>
        <w:t>更多相关图书推荐：https://www.jiaokey.com</w:t>
      </w:r>
    </w:p>
    <w:p>
      <w:r>
        <w:t>（爱尔兰）布拉姆·斯托克（Bram Stoker）原著；Richard Forster改编；毛荣贵，秦莉翻译 其他作品：https://www.jiaokey.com/tag/（爱尔兰）布拉姆·斯托克（Bram Stoker）原著；Richard Forster改编；毛荣贵，秦莉翻译.html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关键词搜索：https://www.jiaokey.com/tag/吸血鬼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