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4  螺丝在拧紧</w:t>
      </w:r>
    </w:p>
    <w:p>
      <w:r>
        <w:rPr>
          <w:rFonts w:ascii="宋体" w:hAnsi="宋体" w:eastAsia="宋体"/>
          <w:sz w:val="24"/>
        </w:rPr>
        <w:t>（美）亨利·詹姆斯原著；RICHARD OLIVER改编；毛荣贵 姜淑萱翻译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4  螺丝在拧紧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（美）亨利·詹姆斯原著；RICHARD OLIVER改编；毛荣贵 姜淑萱翻译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本书出售、求购地址：https://www.jiaokey.com/book/detail/11529176.html</w:t>
      </w:r>
    </w:p>
    <w:p>
      <w:r>
        <w:t>更多相关图书推荐：https://www.jiaokey.com</w:t>
      </w:r>
    </w:p>
    <w:p>
      <w:r>
        <w:t>（美）亨利·詹姆斯原著；RICHARD OLIVER改编；毛荣贵 姜淑萱翻译 其他作品：https://www.jiaokey.com/tag/（美）亨利·詹姆斯原著；RICHARD OLIVER改编；毛荣贵 姜淑萱翻译.html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4  螺丝在拧紧.html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