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书名：学习贯彻党章辅导读本  学习胡锦涛在中纪委第六次全体会议上的讲话精神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出版日期：2006.02</w:t>
      </w:r>
    </w:p>
    <w:p>
      <w:r>
        <w:t>总页数：233</w:t>
      </w:r>
    </w:p>
    <w:p>
      <w:r>
        <w:t>更多请访问教客网: www.jiaokey.com</w:t>
      </w:r>
    </w:p>
    <w:p>
      <w:r>
        <w:t>学习贯彻党章辅导读本  学习胡锦涛在中纪委第六次全体会议上的讲话精神 评论地址：https://www.jiaokey.com/book/detail/11529122.html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