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书名：为人处世歌谣集粹</w:t>
      </w:r>
    </w:p>
    <w:p>
      <w:r>
        <w:t>作者：孟庆轩选编</w:t>
      </w:r>
    </w:p>
    <w:p>
      <w:r>
        <w:t>出版社：北京：金盾出版社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为人处世歌谣集粹 评论地址：https://www.jiaokey.com/book/detail/11529121.html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