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静志居诗话  （下册）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静志居诗话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本书出售、求购地址：https://www.jiaokey.com/book/detail/11529102.html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关键词搜索：https://www.jiaokey.com/tag/静志居诗话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