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  讲述令人终生难忘的真情故事</w:t>
      </w:r>
    </w:p>
    <w:p>
      <w:r>
        <w:rPr>
          <w:rFonts w:ascii="宋体" w:hAnsi="宋体" w:eastAsia="宋体"/>
          <w:sz w:val="24"/>
        </w:rPr>
        <w:t>陈亚丽主编（首都师范大学）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  讲述令人终生难忘的真情故事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陈亚丽主编（首都师范大学）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本书出售、求购地址：https://www.jiaokey.com/book/detail/11529083.html</w:t>
      </w:r>
    </w:p>
    <w:p>
      <w:r>
        <w:t>更多相关图书推荐：https://www.jiaokey.com</w:t>
      </w:r>
    </w:p>
    <w:p>
      <w:r>
        <w:t>陈亚丽主编（首都师范大学） 其他作品：https://www.jiaokey.com/tag/陈亚丽主编（首都师范大学）.html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关键词搜索：https://www.jiaokey.com/tag/感动  讲述令人终生难忘的真情故事.html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