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书名：中国祠庙陵墓楹联精选</w:t>
      </w:r>
    </w:p>
    <w:p>
      <w:r>
        <w:t>作者：解维汉编选</w:t>
      </w:r>
    </w:p>
    <w:p>
      <w:r>
        <w:t>出版社：西安：陕西人民出版社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中国祠庙陵墓楹联精选 评论地址：https://www.jiaokey.com/book/detail/11529073.html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