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书名：化解情感困惑  生活智慧66妙招</w:t>
      </w:r>
    </w:p>
    <w:p>
      <w:r>
        <w:t>作者：肖峰主编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化解情感困惑  生活智慧66妙招 评论地址：https://www.jiaokey.com/book/detail/11529058.html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