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书名：你靠什么吸引别人</w:t>
      </w:r>
    </w:p>
    <w:p>
      <w:r>
        <w:t>作者：〔美〕奥里森·马登著；朱世兰译</w:t>
      </w:r>
    </w:p>
    <w:p>
      <w:r>
        <w:t>出版社：北京:中国发展出版社,2006.01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你靠什么吸引别人 评论地址：https://www.jiaokey.com/book/detail/11529049.html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