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  下一个亿万富翁就是你</w:t>
      </w:r>
    </w:p>
    <w:p>
      <w:r>
        <w:rPr>
          <w:rFonts w:ascii="宋体" w:hAnsi="宋体" w:eastAsia="宋体"/>
          <w:sz w:val="24"/>
        </w:rPr>
        <w:t>黄朝扬著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  下一个亿万富翁就是你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本书出售、求购地址：https://www.jiaokey.com/book/detail/11529041.html</w:t>
      </w:r>
    </w:p>
    <w:p>
      <w:r>
        <w:t>更多相关图书推荐：https://www.jiaokey.com</w:t>
      </w:r>
    </w:p>
    <w:p>
      <w:r>
        <w:t>黄朝扬著 其他作品：https://www.jiaokey.com/tag/黄朝扬著.html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关键词搜索：https://www.jiaokey.com/tag/心想事成  下一个亿万富翁就是你.html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