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我眼中的殖民时代香港</w:t>
      </w:r>
    </w:p>
    <w:p>
      <w:r>
        <w:rPr>
          <w:rFonts w:ascii="宋体" w:hAnsi="宋体" w:eastAsia="宋体"/>
          <w:sz w:val="24"/>
        </w:rPr>
        <w:t>杜叶锡恩著；隋丽君译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我眼中的殖民时代香港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杜叶锡恩著；隋丽君译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本书出售、求购地址：https://www.jiaokey.com/book/detail/11529035.html</w:t>
      </w:r>
    </w:p>
    <w:p>
      <w:r>
        <w:t>更多相关图书推荐：https://www.jiaokey.com</w:t>
      </w:r>
    </w:p>
    <w:p>
      <w:r>
        <w:t>杜叶锡恩著；隋丽君译 其他作品：https://www.jiaokey.com/tag/杜叶锡恩著；隋丽君译.html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关键词搜索：https://www.jiaokey.com/tag/我眼中的殖民时代香港.html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