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《话说中国》总索引  200万年前至1911年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《话说中国》总索引  200万年前至1911年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本书出售、求购地址：https://www.jiaokey.com/book/detail/11529021.html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关键词搜索：https://www.jiaokey.com/tag/《话说中国》总索引  200万年前至1911年.html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