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护卫生命的尊严-  现代生物技术中的伦理问题研究</w:t>
      </w:r>
    </w:p>
    <w:p>
      <w:r>
        <w:rPr>
          <w:rFonts w:ascii="宋体" w:hAnsi="宋体" w:eastAsia="宋体"/>
          <w:sz w:val="24"/>
        </w:rPr>
        <w:t>韩跃红等著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护卫生命的尊严-  现代生物技术中的伦理问题研究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本书出售、求购地址：https://www.jiaokey.com/book/detail/11529009.html</w:t>
      </w:r>
    </w:p>
    <w:p>
      <w:r>
        <w:t>更多相关图书推荐：https://www.jiaokey.com</w:t>
      </w:r>
    </w:p>
    <w:p>
      <w:r>
        <w:t>韩跃红等著 其他作品：https://www.jiaokey.com/tag/韩跃红等著.html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关键词搜索：https://www.jiaokey.com/tag/护卫生命的尊严-  现代生物技术中的伦理问题研究.html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