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2005-2006年</w:t>
      </w:r>
    </w:p>
    <w:p>
      <w:r>
        <w:rPr>
          <w:rFonts w:ascii="宋体" w:hAnsi="宋体" w:eastAsia="宋体"/>
          <w:sz w:val="24"/>
        </w:rPr>
        <w:t>景体华主编；陈孟平，陈维，游霭琼，魏书华副主编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2005-2006年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景体华主编；陈孟平，陈维，游霭琼，魏书华副主编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本书出售、求购地址：https://www.jiaokey.com/book/detail/11529006.html</w:t>
      </w:r>
    </w:p>
    <w:p>
      <w:r>
        <w:t>更多相关图书推荐：https://www.jiaokey.com</w:t>
      </w:r>
    </w:p>
    <w:p>
      <w:r>
        <w:t>景体华主编；陈孟平，陈维，游霭琼，魏书华副主编 其他作品：https://www.jiaokey.com/tag/景体华主编；陈孟平，陈维，游霭琼，魏书华副主编.html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2005-2006年.html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