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2006年：长三角可持续的率先发展</w:t>
      </w:r>
    </w:p>
    <w:p>
      <w:r>
        <w:rPr>
          <w:rFonts w:ascii="宋体" w:hAnsi="宋体" w:eastAsia="宋体"/>
          <w:sz w:val="24"/>
        </w:rPr>
        <w:t>宋林飞主编；田伯平执行主编；杨建华，陈维执行副主编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2006年：长三角可持续的率先发展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宋林飞主编；田伯平执行主编；杨建华，陈维执行副主编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本书出售、求购地址：https://www.jiaokey.com/book/detail/11529004.html</w:t>
      </w:r>
    </w:p>
    <w:p>
      <w:r>
        <w:t>更多相关图书推荐：https://www.jiaokey.com</w:t>
      </w:r>
    </w:p>
    <w:p>
      <w:r>
        <w:t>宋林飞主编；田伯平执行主编；杨建华，陈维执行副主编 其他作品：https://www.jiaokey.com/tag/宋林飞主编；田伯平执行主编；杨建华，陈维执行副主编.html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关键词搜索：https://www.jiaokey.com/tag/2006年：长三角可持续的率先发展.html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