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书名：理查德·克莱德曼钢琴名曲最新精选</w:t>
      </w:r>
    </w:p>
    <w:p>
      <w:r>
        <w:t>作者：余丹，张奕峥，崔擎选编</w:t>
      </w:r>
    </w:p>
    <w:p>
      <w:r>
        <w:t>出版社：沈阳：春风文艺出版社</w:t>
      </w:r>
    </w:p>
    <w:p>
      <w:r>
        <w:t>出版日期：2006.01</w:t>
      </w:r>
    </w:p>
    <w:p>
      <w:r>
        <w:t>总页数：164</w:t>
      </w:r>
    </w:p>
    <w:p>
      <w:r>
        <w:t>更多请访问教客网: www.jiaokey.com</w:t>
      </w:r>
    </w:p>
    <w:p>
      <w:r>
        <w:t>理查德·克莱德曼钢琴名曲最新精选 评论地址：https://www.jiaokey.com/book/detail/11529003.html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