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书名：中国古代家具价值考成  坐卧类</w:t>
      </w:r>
    </w:p>
    <w:p>
      <w:r>
        <w:t>作者：大成编著</w:t>
      </w:r>
    </w:p>
    <w:p>
      <w:r>
        <w:t>出版社：北京:华龄出版社,2006.01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中国古代家具价值考成  坐卧类 评论地址：https://www.jiaokey.com/book/detail/11528981.html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